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02A" w:rsidRDefault="006652E3">
      <w:pPr>
        <w:widowControl/>
        <w:jc w:val="center"/>
        <w:rPr>
          <w:rFonts w:ascii="仿宋" w:eastAsia="仿宋" w:hAnsi="仿宋" w:cs="宋体"/>
          <w:color w:val="000000"/>
          <w:kern w:val="0"/>
          <w:sz w:val="44"/>
          <w:szCs w:val="4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征集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文件领取申请表</w:t>
      </w:r>
    </w:p>
    <w:p w:rsidR="0046402A" w:rsidRDefault="0046402A">
      <w:pPr>
        <w:widowControl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46402A" w:rsidRDefault="006652E3">
      <w:pPr>
        <w:widowControl/>
        <w:spacing w:line="360" w:lineRule="auto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征集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项目名称：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[</w:t>
      </w:r>
      <w:bookmarkStart w:id="0" w:name="OLE_LINK6"/>
      <w:bookmarkStart w:id="1" w:name="OLE_LINK8"/>
      <w:r w:rsidR="00C62935" w:rsidRPr="00C62935">
        <w:rPr>
          <w:rFonts w:hint="eastAsia"/>
          <w:sz w:val="24"/>
        </w:rPr>
        <w:t>南通市公共数据授权运营第四批次开发主体征集</w:t>
      </w:r>
      <w:bookmarkEnd w:id="0"/>
      <w:bookmarkEnd w:id="1"/>
      <w:r>
        <w:rPr>
          <w:rFonts w:hint="eastAsia"/>
          <w:sz w:val="24"/>
        </w:rPr>
        <w:t>（</w:t>
      </w:r>
      <w:r w:rsidR="00C62935" w:rsidRPr="00C62935">
        <w:rPr>
          <w:rFonts w:hint="eastAsia"/>
          <w:sz w:val="24"/>
        </w:rPr>
        <w:t>城市治理</w:t>
      </w:r>
      <w:r w:rsidR="00C62935">
        <w:rPr>
          <w:rFonts w:hint="eastAsia"/>
          <w:sz w:val="24"/>
        </w:rPr>
        <w:t>领域</w:t>
      </w:r>
      <w:r>
        <w:rPr>
          <w:rFonts w:hint="eastAsia"/>
          <w:sz w:val="24"/>
        </w:rPr>
        <w:t>）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]</w:t>
      </w:r>
    </w:p>
    <w:tbl>
      <w:tblPr>
        <w:tblW w:w="918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38"/>
        <w:gridCol w:w="6351"/>
      </w:tblGrid>
      <w:tr w:rsidR="0046402A">
        <w:trPr>
          <w:trHeight w:val="1140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402A" w:rsidRDefault="006652E3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申请人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全称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[]</w:t>
            </w:r>
          </w:p>
          <w:p w:rsidR="0046402A" w:rsidRDefault="006652E3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统一社会信用代码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[]</w:t>
            </w:r>
          </w:p>
        </w:tc>
      </w:tr>
      <w:tr w:rsidR="0046402A">
        <w:trPr>
          <w:trHeight w:val="2354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402A" w:rsidRDefault="0046402A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46402A" w:rsidRDefault="006652E3">
            <w:pPr>
              <w:widowControl/>
              <w:spacing w:line="360" w:lineRule="auto"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现授权委托我公司的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（被授权人姓名）向</w:t>
            </w:r>
            <w:r w:rsidR="00C62935" w:rsidRPr="00C6293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>江苏建达全过程工程咨询有限公司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领取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征集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文件工作。</w:t>
            </w:r>
          </w:p>
          <w:p w:rsidR="0046402A" w:rsidRDefault="0046402A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46402A" w:rsidRDefault="006652E3">
            <w:pPr>
              <w:widowControl/>
              <w:ind w:firstLineChars="100" w:firstLine="241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申请人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全称（公章）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法人代表人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负责人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（签字或盖章）：</w:t>
            </w:r>
          </w:p>
          <w:p w:rsidR="0046402A" w:rsidRDefault="0046402A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:rsidR="0046402A" w:rsidRDefault="006652E3">
            <w:pPr>
              <w:widowControl/>
              <w:ind w:firstLineChars="1900" w:firstLine="4578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时间：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46402A">
        <w:trPr>
          <w:trHeight w:val="717"/>
          <w:jc w:val="center"/>
        </w:trPr>
        <w:tc>
          <w:tcPr>
            <w:tcW w:w="2838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46402A" w:rsidRDefault="006652E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被授权人</w:t>
            </w:r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6402A" w:rsidRDefault="006652E3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[]</w:t>
            </w:r>
          </w:p>
        </w:tc>
      </w:tr>
      <w:tr w:rsidR="0046402A">
        <w:trPr>
          <w:trHeight w:val="548"/>
          <w:jc w:val="center"/>
        </w:trPr>
        <w:tc>
          <w:tcPr>
            <w:tcW w:w="2838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46402A" w:rsidRDefault="0046402A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6402A" w:rsidRDefault="006652E3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联系电话：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[]</w:t>
            </w:r>
          </w:p>
        </w:tc>
      </w:tr>
      <w:tr w:rsidR="0046402A">
        <w:trPr>
          <w:trHeight w:val="570"/>
          <w:jc w:val="center"/>
        </w:trPr>
        <w:tc>
          <w:tcPr>
            <w:tcW w:w="2838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46402A" w:rsidRDefault="0046402A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6402A" w:rsidRDefault="006652E3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邮箱：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[]</w:t>
            </w:r>
          </w:p>
        </w:tc>
      </w:tr>
      <w:tr w:rsidR="0046402A">
        <w:trPr>
          <w:trHeight w:val="718"/>
          <w:jc w:val="center"/>
        </w:trPr>
        <w:tc>
          <w:tcPr>
            <w:tcW w:w="2838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6402A" w:rsidRDefault="0046402A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402A" w:rsidRDefault="006652E3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身份证号码：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[]</w:t>
            </w:r>
          </w:p>
        </w:tc>
      </w:tr>
      <w:tr w:rsidR="0046402A">
        <w:trPr>
          <w:trHeight w:val="780"/>
          <w:jc w:val="center"/>
        </w:trPr>
        <w:tc>
          <w:tcPr>
            <w:tcW w:w="2838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46402A" w:rsidRDefault="006652E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领取方式</w:t>
            </w:r>
          </w:p>
          <w:p w:rsidR="0046402A" w:rsidRDefault="0046402A">
            <w:pPr>
              <w:widowControl/>
              <w:ind w:firstLineChars="1100" w:firstLine="26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6402A" w:rsidRDefault="006652E3">
            <w:pPr>
              <w:widowControl/>
              <w:ind w:firstLineChars="100" w:firstLine="2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现场领取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领取人签字：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6402A">
        <w:trPr>
          <w:trHeight w:val="1905"/>
          <w:jc w:val="center"/>
        </w:trPr>
        <w:tc>
          <w:tcPr>
            <w:tcW w:w="2838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6402A" w:rsidRDefault="0046402A">
            <w:pPr>
              <w:widowControl/>
              <w:ind w:firstLineChars="1100" w:firstLine="26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402A" w:rsidRDefault="006652E3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邮寄　　　收件地址：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[]</w:t>
            </w:r>
          </w:p>
          <w:p w:rsidR="0046402A" w:rsidRDefault="006652E3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  <w:p w:rsidR="0046402A" w:rsidRDefault="006652E3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收件电话：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[]</w:t>
            </w:r>
          </w:p>
        </w:tc>
      </w:tr>
      <w:tr w:rsidR="0046402A">
        <w:trPr>
          <w:trHeight w:val="937"/>
          <w:jc w:val="center"/>
        </w:trPr>
        <w:tc>
          <w:tcPr>
            <w:tcW w:w="2838" w:type="dxa"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6402A" w:rsidRDefault="006652E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申请领域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402A" w:rsidRDefault="00C62935">
            <w:pPr>
              <w:pStyle w:val="a0"/>
            </w:pPr>
            <w:r w:rsidRPr="00C6293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城市治理领域</w:t>
            </w:r>
          </w:p>
        </w:tc>
      </w:tr>
      <w:tr w:rsidR="0046402A">
        <w:trPr>
          <w:trHeight w:val="823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402A" w:rsidRDefault="006652E3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注：本表以上“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[  ]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内容均需填写，扫描件发至邮箱（</w:t>
            </w:r>
            <w:r w:rsidR="00C62935" w:rsidRPr="00C62935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3916315118@qq.com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）。</w:t>
            </w:r>
          </w:p>
        </w:tc>
      </w:tr>
    </w:tbl>
    <w:p w:rsidR="0046402A" w:rsidRDefault="006652E3">
      <w:pPr>
        <w:rPr>
          <w:rFonts w:ascii="仿宋" w:eastAsia="仿宋" w:hAnsi="仿宋" w:cs="宋体"/>
          <w:b/>
          <w:bCs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*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注：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申请人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应完整填写表格，并对内容的真实性和有效性负全部责任。</w:t>
      </w:r>
    </w:p>
    <w:p w:rsidR="0046402A" w:rsidRDefault="006652E3">
      <w:pPr>
        <w:rPr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附件：营业执照原件扫描件或复印件加盖公章。</w:t>
      </w:r>
      <w:bookmarkStart w:id="2" w:name="_GoBack"/>
      <w:bookmarkEnd w:id="2"/>
    </w:p>
    <w:sectPr w:rsidR="0046402A" w:rsidSect="0046402A">
      <w:pgSz w:w="11906" w:h="16838"/>
      <w:pgMar w:top="1440" w:right="866" w:bottom="1118" w:left="16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2E3" w:rsidRDefault="006652E3" w:rsidP="00C62935">
      <w:r>
        <w:separator/>
      </w:r>
    </w:p>
  </w:endnote>
  <w:endnote w:type="continuationSeparator" w:id="1">
    <w:p w:rsidR="006652E3" w:rsidRDefault="006652E3" w:rsidP="00C629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2E3" w:rsidRDefault="006652E3" w:rsidP="00C62935">
      <w:r>
        <w:separator/>
      </w:r>
    </w:p>
  </w:footnote>
  <w:footnote w:type="continuationSeparator" w:id="1">
    <w:p w:rsidR="006652E3" w:rsidRDefault="006652E3" w:rsidP="00C629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llMjg3YjlmNTQ1MTI5MDg5MmJhZmFjOGY1YWNiMTQifQ=="/>
  </w:docVars>
  <w:rsids>
    <w:rsidRoot w:val="00625FA9"/>
    <w:rsid w:val="00091AF0"/>
    <w:rsid w:val="000B5E99"/>
    <w:rsid w:val="000C0C09"/>
    <w:rsid w:val="0019273E"/>
    <w:rsid w:val="00202D1A"/>
    <w:rsid w:val="00271284"/>
    <w:rsid w:val="002A04A8"/>
    <w:rsid w:val="0032569B"/>
    <w:rsid w:val="003A7974"/>
    <w:rsid w:val="004470CF"/>
    <w:rsid w:val="0046402A"/>
    <w:rsid w:val="00466F48"/>
    <w:rsid w:val="00473061"/>
    <w:rsid w:val="00481A42"/>
    <w:rsid w:val="004B071F"/>
    <w:rsid w:val="00560E4E"/>
    <w:rsid w:val="00582D5D"/>
    <w:rsid w:val="00583164"/>
    <w:rsid w:val="005A5A6A"/>
    <w:rsid w:val="00610680"/>
    <w:rsid w:val="00625FA9"/>
    <w:rsid w:val="00634DD6"/>
    <w:rsid w:val="006652E3"/>
    <w:rsid w:val="00753420"/>
    <w:rsid w:val="00794D92"/>
    <w:rsid w:val="00801A32"/>
    <w:rsid w:val="00826499"/>
    <w:rsid w:val="00853620"/>
    <w:rsid w:val="00882A99"/>
    <w:rsid w:val="00893B7C"/>
    <w:rsid w:val="008A09F1"/>
    <w:rsid w:val="00963162"/>
    <w:rsid w:val="00AA5D79"/>
    <w:rsid w:val="00AD05C1"/>
    <w:rsid w:val="00AD6397"/>
    <w:rsid w:val="00AF259D"/>
    <w:rsid w:val="00B44E26"/>
    <w:rsid w:val="00BB265E"/>
    <w:rsid w:val="00BE616A"/>
    <w:rsid w:val="00C04BA1"/>
    <w:rsid w:val="00C62935"/>
    <w:rsid w:val="00D06E48"/>
    <w:rsid w:val="00D17C68"/>
    <w:rsid w:val="00EC67B7"/>
    <w:rsid w:val="00ED35FF"/>
    <w:rsid w:val="02C85E52"/>
    <w:rsid w:val="09B62B4A"/>
    <w:rsid w:val="0F423420"/>
    <w:rsid w:val="13913F79"/>
    <w:rsid w:val="15BC6751"/>
    <w:rsid w:val="22A031DB"/>
    <w:rsid w:val="25237319"/>
    <w:rsid w:val="26C44D91"/>
    <w:rsid w:val="26F42F15"/>
    <w:rsid w:val="281B2E95"/>
    <w:rsid w:val="28B84EF4"/>
    <w:rsid w:val="2A0F00F5"/>
    <w:rsid w:val="2A326D6E"/>
    <w:rsid w:val="31551088"/>
    <w:rsid w:val="32122802"/>
    <w:rsid w:val="35F61951"/>
    <w:rsid w:val="49313457"/>
    <w:rsid w:val="4E1C6E78"/>
    <w:rsid w:val="59C046BA"/>
    <w:rsid w:val="5BDF3945"/>
    <w:rsid w:val="65814E25"/>
    <w:rsid w:val="68104A09"/>
    <w:rsid w:val="6A7678AC"/>
    <w:rsid w:val="6AAE7696"/>
    <w:rsid w:val="72F56676"/>
    <w:rsid w:val="739C45BB"/>
    <w:rsid w:val="74B63DAF"/>
    <w:rsid w:val="77267784"/>
    <w:rsid w:val="7BD92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6402A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uiPriority w:val="99"/>
    <w:unhideWhenUsed/>
    <w:qFormat/>
    <w:rsid w:val="0046402A"/>
    <w:pPr>
      <w:spacing w:after="120"/>
    </w:pPr>
  </w:style>
  <w:style w:type="paragraph" w:styleId="a4">
    <w:name w:val="Balloon Text"/>
    <w:basedOn w:val="a"/>
    <w:link w:val="Char"/>
    <w:autoRedefine/>
    <w:uiPriority w:val="99"/>
    <w:semiHidden/>
    <w:unhideWhenUsed/>
    <w:qFormat/>
    <w:rsid w:val="0046402A"/>
    <w:rPr>
      <w:sz w:val="18"/>
      <w:szCs w:val="18"/>
    </w:rPr>
  </w:style>
  <w:style w:type="paragraph" w:styleId="a5">
    <w:name w:val="footer"/>
    <w:basedOn w:val="a"/>
    <w:link w:val="Char0"/>
    <w:autoRedefine/>
    <w:uiPriority w:val="99"/>
    <w:unhideWhenUsed/>
    <w:qFormat/>
    <w:rsid w:val="004640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autoRedefine/>
    <w:uiPriority w:val="99"/>
    <w:unhideWhenUsed/>
    <w:qFormat/>
    <w:rsid w:val="004640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6"/>
    <w:autoRedefine/>
    <w:uiPriority w:val="99"/>
    <w:qFormat/>
    <w:rsid w:val="0046402A"/>
    <w:rPr>
      <w:sz w:val="18"/>
      <w:szCs w:val="18"/>
    </w:rPr>
  </w:style>
  <w:style w:type="character" w:customStyle="1" w:styleId="Char0">
    <w:name w:val="页脚 Char"/>
    <w:basedOn w:val="a1"/>
    <w:link w:val="a5"/>
    <w:autoRedefine/>
    <w:uiPriority w:val="99"/>
    <w:qFormat/>
    <w:rsid w:val="0046402A"/>
    <w:rPr>
      <w:sz w:val="18"/>
      <w:szCs w:val="18"/>
    </w:rPr>
  </w:style>
  <w:style w:type="character" w:customStyle="1" w:styleId="Char">
    <w:name w:val="批注框文本 Char"/>
    <w:basedOn w:val="a1"/>
    <w:link w:val="a4"/>
    <w:autoRedefine/>
    <w:uiPriority w:val="99"/>
    <w:semiHidden/>
    <w:qFormat/>
    <w:rsid w:val="0046402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>jshl2015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jshl2015</dc:creator>
  <cp:lastModifiedBy>USER-</cp:lastModifiedBy>
  <cp:revision>2</cp:revision>
  <dcterms:created xsi:type="dcterms:W3CDTF">2026-04-27T08:04:00Z</dcterms:created>
  <dcterms:modified xsi:type="dcterms:W3CDTF">2026-04-27T08:04:00Z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17A0C3B6213044C9AC79D7F477D7D50F_13</vt:lpwstr>
  </property>
  <property fmtid="{D5CDD505-2E9C-101B-9397-08002B2CF9AE}" pid="4" name="KSOTemplateDocerSaveRecord">
    <vt:lpwstr>eyJoZGlkIjoiNTllMjg3YjlmNTQ1MTI5MDg5MmJhZmFjOGY1YWNiMTQiLCJ1c2VySWQiOiIxMzA4MTI0NzA4In0=</vt:lpwstr>
  </property>
</Properties>
</file>